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 xml:space="preserve">Дело № </w:t>
      </w:r>
      <w:r>
        <w:rPr>
          <w:rFonts w:ascii="Times New Roman" w:eastAsia="Times New Roman" w:hAnsi="Times New Roman" w:cs="Times New Roman"/>
          <w:b/>
          <w:bCs/>
        </w:rPr>
        <w:t>05-071</w:t>
      </w:r>
      <w:r>
        <w:rPr>
          <w:rFonts w:ascii="Times New Roman" w:eastAsia="Times New Roman" w:hAnsi="Times New Roman" w:cs="Times New Roman"/>
          <w:b/>
          <w:bCs/>
        </w:rPr>
        <w:t>3</w:t>
      </w:r>
      <w:r>
        <w:rPr>
          <w:rFonts w:ascii="Times New Roman" w:eastAsia="Times New Roman" w:hAnsi="Times New Roman" w:cs="Times New Roman"/>
          <w:b/>
          <w:bCs/>
        </w:rPr>
        <w:t>/1302/2026</w:t>
      </w:r>
    </w:p>
    <w:p>
      <w:pPr>
        <w:spacing w:before="0" w:after="0"/>
        <w:jc w:val="center"/>
      </w:pPr>
    </w:p>
    <w:p>
      <w:pPr>
        <w:spacing w:before="0" w:after="0"/>
        <w:jc w:val="center"/>
      </w:pPr>
      <w:r>
        <w:rPr>
          <w:rFonts w:ascii="Times New Roman" w:eastAsia="Times New Roman" w:hAnsi="Times New Roman" w:cs="Times New Roman"/>
          <w:b/>
          <w:bCs/>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p>
      <w:pPr>
        <w:spacing w:before="0" w:after="0"/>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08.04.2026 года</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исполняя обязанности мирового судьи судебного участка № 3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по рассмотрению судебных дел, </w:t>
      </w:r>
    </w:p>
    <w:p>
      <w:pPr>
        <w:spacing w:before="0" w:after="0"/>
        <w:ind w:firstLine="708"/>
        <w:jc w:val="both"/>
      </w:pPr>
      <w:r>
        <w:rPr>
          <w:rFonts w:ascii="Times New Roman" w:eastAsia="Times New Roman" w:hAnsi="Times New Roman" w:cs="Times New Roman"/>
        </w:rPr>
        <w:t xml:space="preserve">с участием Хусаинова Рустама </w:t>
      </w:r>
      <w:r>
        <w:rPr>
          <w:rFonts w:ascii="Times New Roman" w:eastAsia="Times New Roman" w:hAnsi="Times New Roman" w:cs="Times New Roman"/>
        </w:rPr>
        <w:t>Рамизовича</w:t>
      </w:r>
    </w:p>
    <w:p>
      <w:pPr>
        <w:spacing w:before="0" w:after="0"/>
        <w:ind w:firstLine="708"/>
        <w:jc w:val="both"/>
      </w:pPr>
      <w:r>
        <w:rPr>
          <w:rFonts w:ascii="Times New Roman" w:eastAsia="Times New Roman" w:hAnsi="Times New Roman" w:cs="Times New Roman"/>
        </w:rPr>
        <w:t xml:space="preserve">рассмотрев в открытом судебном заседании материалы дела об административном правонарушении, предусмотренном частью 1 статьи </w:t>
      </w:r>
      <w:r>
        <w:rPr>
          <w:rFonts w:ascii="Times New Roman" w:eastAsia="Times New Roman" w:hAnsi="Times New Roman" w:cs="Times New Roman"/>
        </w:rPr>
        <w:t>7.27</w:t>
      </w:r>
      <w:r>
        <w:rPr>
          <w:rFonts w:ascii="Times New Roman" w:eastAsia="Times New Roman" w:hAnsi="Times New Roman" w:cs="Times New Roman"/>
        </w:rPr>
        <w:t xml:space="preserve"> Кодекса Российской Федерации об административных правонарушениях, в отношении: </w:t>
      </w:r>
    </w:p>
    <w:p>
      <w:pPr>
        <w:spacing w:before="0" w:after="0"/>
        <w:ind w:firstLine="708"/>
        <w:jc w:val="both"/>
      </w:pPr>
      <w:r>
        <w:rPr>
          <w:rFonts w:ascii="Times New Roman" w:eastAsia="Times New Roman" w:hAnsi="Times New Roman" w:cs="Times New Roman"/>
        </w:rPr>
        <w:t xml:space="preserve">Хусаинова Рустама </w:t>
      </w:r>
      <w:r>
        <w:rPr>
          <w:rFonts w:ascii="Times New Roman" w:eastAsia="Times New Roman" w:hAnsi="Times New Roman" w:cs="Times New Roman"/>
        </w:rPr>
        <w:t>Рамизовича</w:t>
      </w:r>
      <w:r>
        <w:rPr>
          <w:rFonts w:ascii="Times New Roman" w:eastAsia="Times New Roman" w:hAnsi="Times New Roman" w:cs="Times New Roman"/>
        </w:rPr>
        <w:t xml:space="preserve">, </w:t>
      </w:r>
      <w:r>
        <w:rPr>
          <w:rStyle w:val="cat-PassportDatagrp-20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27rplc-9"/>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1rplc-13"/>
          <w:rFonts w:ascii="Times New Roman" w:eastAsia="Times New Roman" w:hAnsi="Times New Roman" w:cs="Times New Roman"/>
        </w:rPr>
        <w:t>паспортные данные</w:t>
      </w:r>
      <w:r>
        <w:rPr>
          <w:rFonts w:ascii="Times New Roman" w:eastAsia="Times New Roman" w:hAnsi="Times New Roman" w:cs="Times New Roman"/>
        </w:rPr>
        <w:t xml:space="preserve">, </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left="5" w:right="29" w:firstLine="701"/>
        <w:jc w:val="both"/>
      </w:pPr>
      <w:r>
        <w:rPr>
          <w:rFonts w:ascii="Times New Roman" w:eastAsia="Times New Roman" w:hAnsi="Times New Roman" w:cs="Times New Roman"/>
        </w:rPr>
        <w:t>17.01.</w:t>
      </w:r>
      <w:r>
        <w:rPr>
          <w:rFonts w:ascii="Times New Roman" w:eastAsia="Times New Roman" w:hAnsi="Times New Roman" w:cs="Times New Roman"/>
        </w:rPr>
        <w:t xml:space="preserve">2026 года </w:t>
      </w:r>
      <w:r>
        <w:rPr>
          <w:rFonts w:ascii="Times New Roman" w:eastAsia="Times New Roman" w:hAnsi="Times New Roman" w:cs="Times New Roman"/>
        </w:rPr>
        <w:t>около 14</w:t>
      </w:r>
      <w:r>
        <w:rPr>
          <w:rFonts w:ascii="Times New Roman" w:eastAsia="Times New Roman" w:hAnsi="Times New Roman" w:cs="Times New Roman"/>
        </w:rPr>
        <w:t xml:space="preserve"> часов </w:t>
      </w:r>
      <w:r>
        <w:rPr>
          <w:rFonts w:ascii="Times New Roman" w:eastAsia="Times New Roman" w:hAnsi="Times New Roman" w:cs="Times New Roman"/>
        </w:rPr>
        <w:t>02</w:t>
      </w:r>
      <w:r>
        <w:rPr>
          <w:rFonts w:ascii="Times New Roman" w:eastAsia="Times New Roman" w:hAnsi="Times New Roman" w:cs="Times New Roman"/>
        </w:rPr>
        <w:t xml:space="preserve"> минут, </w:t>
      </w:r>
      <w:r>
        <w:rPr>
          <w:rFonts w:ascii="Times New Roman" w:eastAsia="Times New Roman" w:hAnsi="Times New Roman" w:cs="Times New Roman"/>
        </w:rPr>
        <w:t>Хусаинов Р.Р.</w:t>
      </w:r>
      <w:r>
        <w:rPr>
          <w:rFonts w:ascii="Times New Roman" w:eastAsia="Times New Roman" w:hAnsi="Times New Roman" w:cs="Times New Roman"/>
        </w:rPr>
        <w:t>, умышленно, тайно, путем свободного доступа, совершил мелкое</w:t>
      </w:r>
      <w:r>
        <w:rPr>
          <w:rFonts w:ascii="Times New Roman" w:eastAsia="Times New Roman" w:hAnsi="Times New Roman" w:cs="Times New Roman"/>
        </w:rPr>
        <w:t xml:space="preserve"> хищение чужого имущества, стоимость которого не превышает одну тысячу рублей,</w:t>
      </w:r>
      <w:r>
        <w:rPr>
          <w:rFonts w:ascii="Times New Roman" w:eastAsia="Times New Roman" w:hAnsi="Times New Roman" w:cs="Times New Roman"/>
        </w:rPr>
        <w:t> </w:t>
      </w:r>
      <w:r>
        <w:rPr>
          <w:rFonts w:ascii="Times New Roman" w:eastAsia="Times New Roman" w:hAnsi="Times New Roman" w:cs="Times New Roman"/>
        </w:rPr>
        <w:t xml:space="preserve"> а именно: похитил из торгового зала магазина «</w:t>
      </w:r>
      <w:r>
        <w:rPr>
          <w:rFonts w:ascii="Times New Roman" w:eastAsia="Times New Roman" w:hAnsi="Times New Roman" w:cs="Times New Roman"/>
        </w:rPr>
        <w:t>Монетка</w:t>
      </w:r>
      <w:r>
        <w:rPr>
          <w:rFonts w:ascii="Times New Roman" w:eastAsia="Times New Roman" w:hAnsi="Times New Roman" w:cs="Times New Roman"/>
        </w:rPr>
        <w:t xml:space="preserve">», расположенного по адресу: ул. </w:t>
      </w:r>
      <w:r>
        <w:rPr>
          <w:rFonts w:ascii="Times New Roman" w:eastAsia="Times New Roman" w:hAnsi="Times New Roman" w:cs="Times New Roman"/>
        </w:rPr>
        <w:t>Ленина дом 13</w:t>
      </w:r>
      <w:r>
        <w:rPr>
          <w:rFonts w:ascii="Times New Roman" w:eastAsia="Times New Roman" w:hAnsi="Times New Roman" w:cs="Times New Roman"/>
        </w:rPr>
        <w:t xml:space="preserve">, п. </w:t>
      </w:r>
      <w:r>
        <w:rPr>
          <w:rFonts w:ascii="Times New Roman" w:eastAsia="Times New Roman" w:hAnsi="Times New Roman" w:cs="Times New Roman"/>
        </w:rPr>
        <w:t>Федоровский</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w:t>
      </w:r>
      <w:r>
        <w:rPr>
          <w:rFonts w:ascii="Times New Roman" w:eastAsia="Times New Roman" w:hAnsi="Times New Roman" w:cs="Times New Roman"/>
        </w:rPr>
        <w:t>две</w:t>
      </w:r>
      <w:r>
        <w:rPr>
          <w:rFonts w:ascii="Times New Roman" w:eastAsia="Times New Roman" w:hAnsi="Times New Roman" w:cs="Times New Roman"/>
        </w:rPr>
        <w:t xml:space="preserve"> бутылк</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водки</w:t>
      </w:r>
      <w:r>
        <w:rPr>
          <w:rFonts w:ascii="Times New Roman" w:eastAsia="Times New Roman" w:hAnsi="Times New Roman" w:cs="Times New Roman"/>
        </w:rPr>
        <w:t xml:space="preserve"> «</w:t>
      </w:r>
      <w:r>
        <w:rPr>
          <w:rFonts w:ascii="Times New Roman" w:eastAsia="Times New Roman" w:hAnsi="Times New Roman" w:cs="Times New Roman"/>
        </w:rPr>
        <w:t>Тельняшка</w:t>
      </w:r>
      <w:r>
        <w:rPr>
          <w:rFonts w:ascii="Times New Roman" w:eastAsia="Times New Roman" w:hAnsi="Times New Roman" w:cs="Times New Roman"/>
        </w:rPr>
        <w:t xml:space="preserve">», объемом 0,5 литра, общей стоимостью </w:t>
      </w:r>
      <w:r>
        <w:rPr>
          <w:rFonts w:ascii="Times New Roman" w:eastAsia="Times New Roman" w:hAnsi="Times New Roman" w:cs="Times New Roman"/>
        </w:rPr>
        <w:t>839</w:t>
      </w:r>
      <w:r>
        <w:rPr>
          <w:rFonts w:ascii="Times New Roman" w:eastAsia="Times New Roman" w:hAnsi="Times New Roman" w:cs="Times New Roman"/>
        </w:rPr>
        <w:t xml:space="preserve"> рублей 9</w:t>
      </w:r>
      <w:r>
        <w:rPr>
          <w:rFonts w:ascii="Times New Roman" w:eastAsia="Times New Roman" w:hAnsi="Times New Roman" w:cs="Times New Roman"/>
        </w:rPr>
        <w:t>8</w:t>
      </w:r>
      <w:r>
        <w:rPr>
          <w:rFonts w:ascii="Times New Roman" w:eastAsia="Times New Roman" w:hAnsi="Times New Roman" w:cs="Times New Roman"/>
        </w:rPr>
        <w:t xml:space="preserve"> копеек, причинив тем самым ООО «</w:t>
      </w:r>
      <w:r>
        <w:rPr>
          <w:rFonts w:ascii="Times New Roman" w:eastAsia="Times New Roman" w:hAnsi="Times New Roman" w:cs="Times New Roman"/>
        </w:rPr>
        <w:t>Элемент-Трейд</w:t>
      </w:r>
      <w:r>
        <w:rPr>
          <w:rFonts w:ascii="Times New Roman" w:eastAsia="Times New Roman" w:hAnsi="Times New Roman" w:cs="Times New Roman"/>
        </w:rPr>
        <w:t>» незначительный материальный ущерб, при отсутствии признаков преступления, предусмотренных частями 2, 3, 4 статьи 158 УК РФ, статьей 158.1 УК РФ, частями 2, 3, 4 статьи 159 УК РФ, частями 2, 3, 4 статьи 159.1 УК РФ, частями 2, 3, 4 статьи 159.2 УК РФ, частями 2, 3, 4 статьи 159.3 УК РФ, частями 2, 3, 4 статьи 159.5 УК РФ, частями 2, 3, 4 статьи 159.6 УК РФ, частями 2, 3 статьи 160 УК РФ.</w:t>
      </w:r>
    </w:p>
    <w:p>
      <w:pPr>
        <w:spacing w:before="0" w:after="0"/>
        <w:ind w:left="5" w:right="29" w:firstLine="701"/>
        <w:jc w:val="both"/>
      </w:pPr>
      <w:r>
        <w:rPr>
          <w:rFonts w:ascii="Times New Roman" w:eastAsia="Times New Roman" w:hAnsi="Times New Roman" w:cs="Times New Roman"/>
        </w:rPr>
        <w:t>В отношении Хусаинов</w:t>
      </w:r>
      <w:r>
        <w:rPr>
          <w:rFonts w:ascii="Times New Roman" w:eastAsia="Times New Roman" w:hAnsi="Times New Roman" w:cs="Times New Roman"/>
        </w:rPr>
        <w:t>а</w:t>
      </w:r>
      <w:r>
        <w:rPr>
          <w:rFonts w:ascii="Times New Roman" w:eastAsia="Times New Roman" w:hAnsi="Times New Roman" w:cs="Times New Roman"/>
        </w:rPr>
        <w:t xml:space="preserve"> Р.Р</w:t>
      </w:r>
      <w:r>
        <w:rPr>
          <w:rFonts w:ascii="Times New Roman" w:eastAsia="Times New Roman" w:hAnsi="Times New Roman" w:cs="Times New Roman"/>
        </w:rPr>
        <w:t>.</w:t>
      </w:r>
      <w:r>
        <w:rPr>
          <w:rFonts w:ascii="Times New Roman" w:eastAsia="Times New Roman" w:hAnsi="Times New Roman" w:cs="Times New Roman"/>
        </w:rPr>
        <w:t xml:space="preserve"> составлен протокол об административном правонарушении, предусмотренном ч.1 ст. 7.27 КоАП РФ. </w:t>
      </w:r>
    </w:p>
    <w:p>
      <w:pPr>
        <w:spacing w:before="0" w:after="0"/>
        <w:ind w:firstLine="708"/>
        <w:jc w:val="both"/>
      </w:pPr>
      <w:r>
        <w:rPr>
          <w:rFonts w:ascii="Times New Roman" w:eastAsia="Times New Roman" w:hAnsi="Times New Roman" w:cs="Times New Roman"/>
        </w:rPr>
        <w:t>Хусаинов Р.Р. в судебном заседании вину признал, в содеянном раскаивался.</w:t>
      </w:r>
    </w:p>
    <w:p>
      <w:pPr>
        <w:spacing w:before="0" w:after="0"/>
        <w:ind w:left="5" w:right="29" w:firstLine="701"/>
        <w:jc w:val="both"/>
      </w:pPr>
      <w:r>
        <w:rPr>
          <w:rFonts w:ascii="Times New Roman" w:eastAsia="Times New Roman" w:hAnsi="Times New Roman" w:cs="Times New Roman"/>
        </w:rPr>
        <w:t>В судебное заседание представитель ООО «</w:t>
      </w:r>
      <w:r>
        <w:rPr>
          <w:rFonts w:ascii="Times New Roman" w:eastAsia="Times New Roman" w:hAnsi="Times New Roman" w:cs="Times New Roman"/>
        </w:rPr>
        <w:t>Элемент-Трейд</w:t>
      </w:r>
      <w:r>
        <w:rPr>
          <w:rFonts w:ascii="Times New Roman" w:eastAsia="Times New Roman" w:hAnsi="Times New Roman" w:cs="Times New Roman"/>
        </w:rPr>
        <w:t>» не явился, о времени и месте рассмотрения дела извещен надлежащим образом, представил ходатайство о рассмотрении дела в свое отсутствие.</w:t>
      </w:r>
    </w:p>
    <w:p>
      <w:pPr>
        <w:spacing w:before="0" w:after="0"/>
        <w:ind w:left="5" w:right="29" w:firstLine="701"/>
        <w:jc w:val="both"/>
      </w:pPr>
      <w:r>
        <w:rPr>
          <w:rFonts w:ascii="Times New Roman" w:eastAsia="Times New Roman" w:hAnsi="Times New Roman" w:cs="Times New Roman"/>
        </w:rPr>
        <w:t>Выслушав Хусаинова Р.Р., исследовав материалы дела об административном правонарушении, прихожу к следующему.</w:t>
      </w:r>
    </w:p>
    <w:p>
      <w:pPr>
        <w:spacing w:before="0" w:after="0"/>
        <w:ind w:left="5" w:right="29" w:firstLine="701"/>
        <w:jc w:val="both"/>
      </w:pPr>
      <w:r>
        <w:rPr>
          <w:rFonts w:ascii="Times New Roman" w:eastAsia="Times New Roman" w:hAnsi="Times New Roman" w:cs="Times New Roman"/>
        </w:rPr>
        <w:t>Частью 1 ст.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w:t>
      </w:r>
      <w:r>
        <w:rPr>
          <w:rFonts w:ascii="Times New Roman" w:eastAsia="Times New Roman" w:hAnsi="Times New Roman" w:cs="Times New Roman"/>
        </w:rPr>
        <w:t> </w:t>
      </w:r>
      <w:r>
        <w:rPr>
          <w:rFonts w:ascii="Times New Roman" w:eastAsia="Times New Roman" w:hAnsi="Times New Roman" w:cs="Times New Roman"/>
        </w:rPr>
        <w:t>14.15.3 настоящего Кодекса, 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pPr>
        <w:spacing w:before="0" w:after="0"/>
        <w:ind w:left="5" w:right="29" w:firstLine="701"/>
        <w:jc w:val="both"/>
      </w:pPr>
      <w:r>
        <w:rPr>
          <w:rFonts w:ascii="Times New Roman" w:eastAsia="Times New Roman" w:hAnsi="Times New Roman" w:cs="Times New Roman"/>
        </w:rPr>
        <w:t>Объектом данного правонарушения являются отношения собственности, а непосредственным предметом посягательства выступает имущество.</w:t>
      </w:r>
    </w:p>
    <w:p>
      <w:pPr>
        <w:spacing w:before="0" w:after="0"/>
        <w:ind w:left="5" w:right="29" w:firstLine="701"/>
        <w:jc w:val="both"/>
      </w:pPr>
      <w:r>
        <w:rPr>
          <w:rFonts w:ascii="Times New Roman" w:eastAsia="Times New Roman" w:hAnsi="Times New Roman" w:cs="Times New Roman"/>
        </w:rPr>
        <w:t>Объективная сторона правонарушения состоит в противоправных действиях, направленных на завладение чужим имуществом путем кражи, мошенничества, присвоения или растраты при отсутствии признаков преступления.</w:t>
      </w:r>
    </w:p>
    <w:p>
      <w:pPr>
        <w:spacing w:before="0" w:after="0"/>
        <w:ind w:left="5" w:right="29" w:firstLine="701"/>
        <w:jc w:val="both"/>
      </w:pPr>
      <w:r>
        <w:rPr>
          <w:rFonts w:ascii="Times New Roman" w:eastAsia="Times New Roman" w:hAnsi="Times New Roman" w:cs="Times New Roman"/>
        </w:rPr>
        <w:t>Как следует из материалов дела, 17.01.2026 года около 14 часов 02 минут, Хусаинов Р.Р., умышленно, тайно, путем свободного доступа, совершил мелкое</w:t>
      </w:r>
      <w:r>
        <w:rPr>
          <w:rFonts w:ascii="Times New Roman" w:eastAsia="Times New Roman" w:hAnsi="Times New Roman" w:cs="Times New Roman"/>
        </w:rPr>
        <w:t xml:space="preserve"> хищение чужого имущества, стоимость которого не превышает одну тысячу рублей,</w:t>
      </w:r>
      <w:r>
        <w:rPr>
          <w:rFonts w:ascii="Times New Roman" w:eastAsia="Times New Roman" w:hAnsi="Times New Roman" w:cs="Times New Roman"/>
        </w:rPr>
        <w:t> </w:t>
      </w:r>
      <w:r>
        <w:rPr>
          <w:rFonts w:ascii="Times New Roman" w:eastAsia="Times New Roman" w:hAnsi="Times New Roman" w:cs="Times New Roman"/>
        </w:rPr>
        <w:t xml:space="preserve"> а именно: похитил из торгового зала магазина «Монетка», расположенного по адресу: ул. Ленина дом 13, п. Федоровский,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две бутылки водки «Тельняшка», объемом 0,5 литра, общей стоимостью 839 рублей 98 копеек, причинив тем самым ООО «Элемент-Трейд» незначительный материальный ущерб</w:t>
      </w:r>
      <w:r>
        <w:rPr>
          <w:rFonts w:ascii="Times New Roman" w:eastAsia="Times New Roman" w:hAnsi="Times New Roman" w:cs="Times New Roman"/>
        </w:rPr>
        <w:t>.</w:t>
      </w:r>
    </w:p>
    <w:p>
      <w:pPr>
        <w:spacing w:before="0" w:after="0"/>
        <w:ind w:left="5" w:right="29" w:firstLine="701"/>
        <w:jc w:val="both"/>
      </w:pPr>
      <w:r>
        <w:rPr>
          <w:rFonts w:ascii="Times New Roman" w:eastAsia="Times New Roman" w:hAnsi="Times New Roman" w:cs="Times New Roman"/>
        </w:rPr>
        <w:t xml:space="preserve">Указанные обстоятельства подтверждаются имеющимися в деле доказательствами: протоколом об административном правонарушении от </w:t>
      </w:r>
      <w:r>
        <w:rPr>
          <w:rFonts w:ascii="Times New Roman" w:eastAsia="Times New Roman" w:hAnsi="Times New Roman" w:cs="Times New Roman"/>
        </w:rPr>
        <w:t>13.02.2026</w:t>
      </w:r>
      <w:r>
        <w:rPr>
          <w:rFonts w:ascii="Times New Roman" w:eastAsia="Times New Roman" w:hAnsi="Times New Roman" w:cs="Times New Roman"/>
        </w:rPr>
        <w:t>, при составлении которого Хусаинов</w:t>
      </w:r>
      <w:r>
        <w:rPr>
          <w:rFonts w:ascii="Times New Roman" w:eastAsia="Times New Roman" w:hAnsi="Times New Roman" w:cs="Times New Roman"/>
        </w:rPr>
        <w:t>у</w:t>
      </w:r>
      <w:r>
        <w:rPr>
          <w:rFonts w:ascii="Times New Roman" w:eastAsia="Times New Roman" w:hAnsi="Times New Roman" w:cs="Times New Roman"/>
        </w:rPr>
        <w:t xml:space="preserve"> Р.Р.</w:t>
      </w:r>
      <w:r>
        <w:rPr>
          <w:rFonts w:ascii="Times New Roman" w:eastAsia="Times New Roman" w:hAnsi="Times New Roman" w:cs="Times New Roman"/>
        </w:rPr>
        <w:t xml:space="preserve"> </w:t>
      </w:r>
      <w:r>
        <w:rPr>
          <w:rFonts w:ascii="Times New Roman" w:eastAsia="Times New Roman" w:hAnsi="Times New Roman" w:cs="Times New Roman"/>
        </w:rPr>
        <w:t>были разъяснены права, предусмотренные ст. 51 Конституции РФ, ст. 25.1 КоАП РФ, что подтверждается его подписью; объяснениями Хусаинова Р.Р., справкой об ущербе, справкой о стоимости товара, объяснениями представителя потерпевшего, и другими материалами.</w:t>
      </w:r>
    </w:p>
    <w:p>
      <w:pPr>
        <w:spacing w:before="0" w:after="0"/>
        <w:ind w:left="5" w:right="29" w:firstLine="701"/>
        <w:jc w:val="both"/>
      </w:pPr>
      <w:r>
        <w:rPr>
          <w:rFonts w:ascii="Times New Roman" w:eastAsia="Times New Roman" w:hAnsi="Times New Roman" w:cs="Times New Roman"/>
        </w:rPr>
        <w:t>В ходе производства по делу на основании совокупности собранных доказательств судом с достоверностью установлено, что Хусаинов Р.Р. совершил мелкое хищение чужого имущества при отсутс</w:t>
      </w:r>
      <w:r>
        <w:rPr>
          <w:rFonts w:ascii="Times New Roman" w:eastAsia="Times New Roman" w:hAnsi="Times New Roman" w:cs="Times New Roman"/>
        </w:rPr>
        <w:t>твии признаков преступления. Эти действия образуют объективную сторону административного правонарушения, предусмотренного частью 1 статьи 7.27 КоАП РФ.</w:t>
      </w:r>
    </w:p>
    <w:p>
      <w:pPr>
        <w:spacing w:before="0" w:after="0"/>
        <w:ind w:left="5" w:right="29" w:firstLine="701"/>
        <w:jc w:val="both"/>
      </w:pPr>
      <w:r>
        <w:rPr>
          <w:rFonts w:ascii="Times New Roman" w:eastAsia="Times New Roman" w:hAnsi="Times New Roman" w:cs="Times New Roman"/>
        </w:rPr>
        <w:t>Деяние Хусаинова Р.Р. судья квалифицирует по ч.1 ст.7.27 Кодекса Российской Федерации об административных правонарушениях – м</w:t>
      </w:r>
      <w:r>
        <w:rPr>
          <w:rFonts w:ascii="Times New Roman" w:eastAsia="Times New Roman" w:hAnsi="Times New Roman" w:cs="Times New Roman"/>
        </w:rPr>
        <w:t>елкое хищение чужого имущества, стоимость которого не превышает одну тысячу рублей</w:t>
      </w:r>
      <w:r>
        <w:rPr>
          <w:rFonts w:ascii="Times New Roman" w:eastAsia="Times New Roman" w:hAnsi="Times New Roman" w:cs="Times New Roman"/>
        </w:rPr>
        <w:t>,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pPr>
        <w:spacing w:before="0" w:after="0"/>
        <w:ind w:left="5" w:right="29" w:firstLine="701"/>
        <w:jc w:val="both"/>
      </w:pPr>
      <w:r>
        <w:rPr>
          <w:rFonts w:ascii="Times New Roman" w:eastAsia="Times New Roman" w:hAnsi="Times New Roman" w:cs="Times New Roman"/>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left="5" w:right="29" w:firstLine="701"/>
        <w:jc w:val="both"/>
      </w:pPr>
      <w:r>
        <w:rPr>
          <w:rFonts w:ascii="Times New Roman" w:eastAsia="Times New Roman" w:hAnsi="Times New Roman" w:cs="Times New Roman"/>
        </w:rPr>
        <w:t>Обстоятельств, перечисленных в ст. 29.2 КоАП РФ, исключающих возможность рассмотрения дела, не имеется.</w:t>
      </w:r>
    </w:p>
    <w:p>
      <w:pPr>
        <w:spacing w:before="0" w:after="0"/>
        <w:ind w:left="5" w:right="29" w:firstLine="701"/>
        <w:jc w:val="both"/>
      </w:pPr>
      <w:r>
        <w:rPr>
          <w:rFonts w:ascii="Times New Roman" w:eastAsia="Times New Roman" w:hAnsi="Times New Roman" w:cs="Times New Roman"/>
        </w:rPr>
        <w:t>Назначая Хусаинов</w:t>
      </w:r>
      <w:r>
        <w:rPr>
          <w:rFonts w:ascii="Times New Roman" w:eastAsia="Times New Roman" w:hAnsi="Times New Roman" w:cs="Times New Roman"/>
        </w:rPr>
        <w:t>у</w:t>
      </w:r>
      <w:r>
        <w:rPr>
          <w:rFonts w:ascii="Times New Roman" w:eastAsia="Times New Roman" w:hAnsi="Times New Roman" w:cs="Times New Roman"/>
        </w:rPr>
        <w:t xml:space="preserve"> Р.Р.</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административное наказание, </w:t>
      </w:r>
      <w:r>
        <w:rPr>
          <w:rFonts w:ascii="Times New Roman" w:eastAsia="Times New Roman" w:hAnsi="Times New Roman" w:cs="Times New Roman"/>
        </w:rPr>
        <w:t>о</w:t>
      </w:r>
      <w:r>
        <w:rPr>
          <w:rFonts w:ascii="Times New Roman" w:eastAsia="Times New Roman" w:hAnsi="Times New Roman" w:cs="Times New Roman"/>
        </w:rPr>
        <w:t>бстоятельств, предусмотренны</w:t>
      </w:r>
      <w:r>
        <w:rPr>
          <w:rFonts w:ascii="Times New Roman" w:eastAsia="Times New Roman" w:hAnsi="Times New Roman" w:cs="Times New Roman"/>
        </w:rPr>
        <w:t>х</w:t>
      </w:r>
      <w:r>
        <w:rPr>
          <w:rFonts w:ascii="Times New Roman" w:eastAsia="Times New Roman" w:hAnsi="Times New Roman" w:cs="Times New Roman"/>
        </w:rPr>
        <w:t xml:space="preserve"> ст. 4.2 Кодекса Российской Федерации об административных правонарушениях, и 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суд</w:t>
      </w:r>
      <w:r>
        <w:rPr>
          <w:rFonts w:ascii="Times New Roman" w:eastAsia="Times New Roman" w:hAnsi="Times New Roman" w:cs="Times New Roman"/>
        </w:rPr>
        <w:t>ом не установлено</w:t>
      </w:r>
      <w:r>
        <w:rPr>
          <w:rFonts w:ascii="Times New Roman" w:eastAsia="Times New Roman" w:hAnsi="Times New Roman" w:cs="Times New Roman"/>
        </w:rPr>
        <w:t>.</w:t>
      </w:r>
    </w:p>
    <w:p>
      <w:pPr>
        <w:spacing w:before="0" w:after="0"/>
        <w:ind w:left="5" w:right="29" w:firstLine="701"/>
        <w:jc w:val="both"/>
      </w:pPr>
      <w:r>
        <w:rPr>
          <w:rFonts w:ascii="Times New Roman" w:eastAsia="Times New Roman" w:hAnsi="Times New Roman" w:cs="Times New Roman"/>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Хусаинова Р.Р., суд не усматривает.</w:t>
      </w:r>
    </w:p>
    <w:p>
      <w:pPr>
        <w:spacing w:before="0" w:after="0"/>
        <w:ind w:firstLine="708"/>
        <w:jc w:val="both"/>
      </w:pPr>
      <w:r>
        <w:rPr>
          <w:rFonts w:ascii="Times New Roman" w:eastAsia="Times New Roman" w:hAnsi="Times New Roman" w:cs="Times New Roman"/>
        </w:rPr>
        <w:t xml:space="preserve">Обстоятельств, исключающих производство по делу, не имеется. </w:t>
      </w:r>
    </w:p>
    <w:p>
      <w:pPr>
        <w:spacing w:before="0" w:after="0"/>
        <w:ind w:firstLine="708"/>
        <w:jc w:val="both"/>
      </w:pPr>
      <w:r>
        <w:rPr>
          <w:rFonts w:ascii="Times New Roman" w:eastAsia="Times New Roman" w:hAnsi="Times New Roman" w:cs="Times New Roman"/>
        </w:rPr>
        <w:t>В соответствии с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Административный арест в соответствии с частью 2 статьи 3.9 Кодекса Российской Федерации об административных правонарушениях может быть назначен лишь в </w:t>
      </w:r>
      <w:r>
        <w:rPr>
          <w:rFonts w:ascii="Times New Roman" w:eastAsia="Times New Roman" w:hAnsi="Times New Roman" w:cs="Times New Roman"/>
        </w:rPr>
        <w:t>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8"/>
        <w:jc w:val="both"/>
      </w:pPr>
      <w:r>
        <w:rPr>
          <w:rFonts w:ascii="Times New Roman" w:eastAsia="Times New Roman" w:hAnsi="Times New Roman" w:cs="Times New Roman"/>
        </w:rPr>
        <w:t>При назначении административного наказания, судья учитывает: личность Хусаинова Р.Р., его имущественное положение, обстоятельства совершения административного правонарушения, отсутствие смягчающих и отягчающих ответственность обстоятельств,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 так как иное, менее строгое наказание, не сможет в полной мере достигнуть целей административного наказания.</w:t>
      </w:r>
    </w:p>
    <w:p>
      <w:pPr>
        <w:spacing w:before="0" w:after="0"/>
        <w:ind w:firstLine="708"/>
        <w:jc w:val="both"/>
      </w:pPr>
      <w:r>
        <w:rPr>
          <w:rFonts w:ascii="Times New Roman" w:eastAsia="Times New Roman" w:hAnsi="Times New Roman" w:cs="Times New Roman"/>
        </w:rPr>
        <w:t>Оснований, препятствующих назначению наказания в виде административного ареста в отношении Хусаинову Р.Р., предусмотренных ч. 2 ст. 3.9 Кодекса Российской Федерации об административных правонарушениях в судебном заседании не установлено.</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Кодекса Российской Федерации об административных правонарушениях, судья</w:t>
      </w:r>
    </w:p>
    <w:p>
      <w:pPr>
        <w:spacing w:before="0" w:after="0"/>
        <w:ind w:firstLine="708"/>
        <w:jc w:val="center"/>
      </w:pPr>
    </w:p>
    <w:p>
      <w:pPr>
        <w:spacing w:before="0" w:after="0"/>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 xml:space="preserve">Хусаинова Рустама </w:t>
      </w:r>
      <w:r>
        <w:rPr>
          <w:rFonts w:ascii="Times New Roman" w:eastAsia="Times New Roman" w:hAnsi="Times New Roman" w:cs="Times New Roman"/>
        </w:rPr>
        <w:t>Рамизовича</w:t>
      </w:r>
      <w:r>
        <w:rPr>
          <w:rFonts w:ascii="Times New Roman" w:eastAsia="Times New Roman" w:hAnsi="Times New Roman" w:cs="Times New Roman"/>
        </w:rPr>
        <w:t xml:space="preserve"> признать виновным в совершении административного правонарушения, предусмотренного ч.1 ст. </w:t>
      </w:r>
      <w:r>
        <w:rPr>
          <w:rFonts w:ascii="Times New Roman" w:eastAsia="Times New Roman" w:hAnsi="Times New Roman" w:cs="Times New Roman"/>
        </w:rPr>
        <w:t>7.27</w:t>
      </w:r>
      <w:r>
        <w:rPr>
          <w:rFonts w:ascii="Times New Roman" w:eastAsia="Times New Roman" w:hAnsi="Times New Roman" w:cs="Times New Roman"/>
        </w:rPr>
        <w:t xml:space="preserve"> Кодекса Российской Федерации об административных правонарушениях, и назначить ему наказание в виде административного ареста сроком на 14 (четырнадцать) суток.</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Срок отбывания наказания исчислять с 10 часов 30 минут 08.04.2026 года. </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Ханты-Мансийского автономного округа – Югры в течение 10 дней со дня вручения или получения копии постановления.</w:t>
      </w:r>
      <w:r>
        <w:rPr>
          <w:rFonts w:ascii="Times New Roman" w:eastAsia="Times New Roman" w:hAnsi="Times New Roman" w:cs="Times New Roman"/>
        </w:rPr>
        <w:t xml:space="preserve">    </w:t>
      </w:r>
    </w:p>
    <w:p>
      <w:pPr>
        <w:spacing w:before="0" w:after="0"/>
        <w:ind w:firstLine="708"/>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И.А. Галбарцева</w:t>
      </w:r>
    </w:p>
    <w:p>
      <w:pPr>
        <w:spacing w:before="0" w:after="0"/>
      </w:pPr>
    </w:p>
    <w:sectPr>
      <w:headerReference w:type="default" r:id="rId4"/>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766"/>
      <w:gridCol w:w="1636"/>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0rplc-8">
    <w:name w:val="cat-PassportData grp-20 rplc-8"/>
    <w:basedOn w:val="DefaultParagraphFont"/>
  </w:style>
  <w:style w:type="character" w:customStyle="1" w:styleId="cat-UserDefinedgrp-27rplc-9">
    <w:name w:val="cat-UserDefined grp-27 rplc-9"/>
    <w:basedOn w:val="DefaultParagraphFont"/>
  </w:style>
  <w:style w:type="character" w:customStyle="1" w:styleId="cat-PassportDatagrp-21rplc-13">
    <w:name w:val="cat-PassportData grp-21 rplc-1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